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211B" w14:textId="77777777" w:rsidR="0096007C" w:rsidRDefault="00000000">
      <w:pPr>
        <w:spacing w:after="40"/>
        <w:jc w:val="center"/>
      </w:pPr>
      <w:r>
        <w:rPr>
          <w:b/>
          <w:color w:val="003366"/>
          <w:sz w:val="36"/>
        </w:rPr>
        <w:t>CHILD IN NEED INSTITUTE (CINI)</w:t>
      </w:r>
    </w:p>
    <w:p w14:paraId="419EEE90" w14:textId="77777777" w:rsidR="0096007C" w:rsidRDefault="00000000">
      <w:pPr>
        <w:pBdr>
          <w:bottom w:val="single" w:sz="18" w:space="4" w:color="003366"/>
        </w:pBdr>
        <w:spacing w:after="360"/>
        <w:jc w:val="center"/>
      </w:pPr>
      <w:r>
        <w:rPr>
          <w:b/>
          <w:color w:val="B40000"/>
          <w:sz w:val="28"/>
        </w:rPr>
        <w:t>URGENT VACANCY</w:t>
      </w:r>
    </w:p>
    <w:p w14:paraId="0932D76B" w14:textId="77777777" w:rsidR="0096007C" w:rsidRDefault="00000000">
      <w:pPr>
        <w:spacing w:before="240" w:after="120"/>
      </w:pPr>
      <w:r>
        <w:rPr>
          <w:b/>
          <w:color w:val="003366"/>
          <w:sz w:val="26"/>
        </w:rPr>
        <w:t>Position Details</w:t>
      </w:r>
    </w:p>
    <w:tbl>
      <w:tblPr>
        <w:tblW w:w="0" w:type="auto"/>
        <w:tblLayout w:type="fixed"/>
        <w:tblLook w:val="04A0" w:firstRow="1" w:lastRow="0" w:firstColumn="1" w:lastColumn="0" w:noHBand="0" w:noVBand="1"/>
      </w:tblPr>
      <w:tblGrid>
        <w:gridCol w:w="4680"/>
        <w:gridCol w:w="6192"/>
      </w:tblGrid>
      <w:tr w:rsidR="0096007C" w14:paraId="75E1E5F7" w14:textId="77777777">
        <w:tc>
          <w:tcPr>
            <w:tcW w:w="4680" w:type="dxa"/>
            <w:shd w:val="clear" w:color="auto" w:fill="003366"/>
            <w:tcMar>
              <w:top w:w="120" w:type="dxa"/>
              <w:left w:w="150" w:type="dxa"/>
              <w:bottom w:w="120" w:type="dxa"/>
              <w:right w:w="150" w:type="dxa"/>
            </w:tcMar>
          </w:tcPr>
          <w:p w14:paraId="7E7ED3D2" w14:textId="77777777" w:rsidR="0096007C" w:rsidRDefault="00000000">
            <w:r>
              <w:rPr>
                <w:b/>
                <w:color w:val="FFFFFF"/>
                <w:sz w:val="20"/>
              </w:rPr>
              <w:t>Particulars</w:t>
            </w:r>
          </w:p>
        </w:tc>
        <w:tc>
          <w:tcPr>
            <w:tcW w:w="4680" w:type="dxa"/>
            <w:shd w:val="clear" w:color="auto" w:fill="003366"/>
            <w:tcMar>
              <w:top w:w="120" w:type="dxa"/>
              <w:left w:w="150" w:type="dxa"/>
              <w:bottom w:w="120" w:type="dxa"/>
              <w:right w:w="150" w:type="dxa"/>
            </w:tcMar>
          </w:tcPr>
          <w:p w14:paraId="62912915" w14:textId="77777777" w:rsidR="0096007C" w:rsidRDefault="00000000">
            <w:r>
              <w:rPr>
                <w:b/>
                <w:color w:val="FFFFFF"/>
                <w:sz w:val="20"/>
              </w:rPr>
              <w:t>Details</w:t>
            </w:r>
          </w:p>
        </w:tc>
      </w:tr>
      <w:tr w:rsidR="0096007C" w14:paraId="4EF875D1" w14:textId="77777777">
        <w:tc>
          <w:tcPr>
            <w:tcW w:w="3168" w:type="dxa"/>
            <w:shd w:val="clear" w:color="auto" w:fill="F2F5F8"/>
            <w:tcMar>
              <w:top w:w="100" w:type="dxa"/>
              <w:left w:w="150" w:type="dxa"/>
              <w:bottom w:w="100" w:type="dxa"/>
              <w:right w:w="150" w:type="dxa"/>
            </w:tcMar>
          </w:tcPr>
          <w:p w14:paraId="76401EAD" w14:textId="77777777" w:rsidR="0096007C" w:rsidRDefault="00000000">
            <w:r>
              <w:rPr>
                <w:b/>
                <w:color w:val="666666"/>
                <w:sz w:val="20"/>
              </w:rPr>
              <w:t>Position</w:t>
            </w:r>
          </w:p>
        </w:tc>
        <w:tc>
          <w:tcPr>
            <w:tcW w:w="6192" w:type="dxa"/>
            <w:shd w:val="clear" w:color="auto" w:fill="F2F5F8"/>
            <w:tcMar>
              <w:top w:w="100" w:type="dxa"/>
              <w:left w:w="150" w:type="dxa"/>
              <w:bottom w:w="100" w:type="dxa"/>
              <w:right w:w="150" w:type="dxa"/>
            </w:tcMar>
          </w:tcPr>
          <w:p w14:paraId="14E5CD0F" w14:textId="77777777" w:rsidR="0096007C" w:rsidRDefault="00000000">
            <w:r>
              <w:rPr>
                <w:sz w:val="20"/>
              </w:rPr>
              <w:t>Project Coordinator</w:t>
            </w:r>
          </w:p>
        </w:tc>
      </w:tr>
      <w:tr w:rsidR="0096007C" w14:paraId="3908D9FF" w14:textId="77777777">
        <w:tc>
          <w:tcPr>
            <w:tcW w:w="3168" w:type="dxa"/>
            <w:shd w:val="clear" w:color="auto" w:fill="FFFFFF"/>
            <w:tcMar>
              <w:top w:w="100" w:type="dxa"/>
              <w:left w:w="150" w:type="dxa"/>
              <w:bottom w:w="100" w:type="dxa"/>
              <w:right w:w="150" w:type="dxa"/>
            </w:tcMar>
          </w:tcPr>
          <w:p w14:paraId="2CCCA3B3" w14:textId="77777777" w:rsidR="0096007C" w:rsidRDefault="00000000">
            <w:r>
              <w:rPr>
                <w:b/>
                <w:color w:val="666666"/>
                <w:sz w:val="20"/>
              </w:rPr>
              <w:t>Place of Work / Location</w:t>
            </w:r>
          </w:p>
        </w:tc>
        <w:tc>
          <w:tcPr>
            <w:tcW w:w="6192" w:type="dxa"/>
            <w:shd w:val="clear" w:color="auto" w:fill="FFFFFF"/>
            <w:tcMar>
              <w:top w:w="100" w:type="dxa"/>
              <w:left w:w="150" w:type="dxa"/>
              <w:bottom w:w="100" w:type="dxa"/>
              <w:right w:w="150" w:type="dxa"/>
            </w:tcMar>
          </w:tcPr>
          <w:p w14:paraId="41B0DC86" w14:textId="77777777" w:rsidR="0096007C" w:rsidRDefault="00000000">
            <w:r>
              <w:rPr>
                <w:sz w:val="20"/>
              </w:rPr>
              <w:t xml:space="preserve">Tripura (Overseeing </w:t>
            </w:r>
            <w:proofErr w:type="spellStart"/>
            <w:r>
              <w:rPr>
                <w:sz w:val="20"/>
              </w:rPr>
              <w:t>Dhalai</w:t>
            </w:r>
            <w:proofErr w:type="spellEnd"/>
            <w:r>
              <w:rPr>
                <w:sz w:val="20"/>
              </w:rPr>
              <w:t xml:space="preserve">, North Tripura, </w:t>
            </w:r>
            <w:proofErr w:type="spellStart"/>
            <w:r>
              <w:rPr>
                <w:sz w:val="20"/>
              </w:rPr>
              <w:t>Khowai</w:t>
            </w:r>
            <w:proofErr w:type="spellEnd"/>
            <w:r>
              <w:rPr>
                <w:sz w:val="20"/>
              </w:rPr>
              <w:t>, and Gomati districts)</w:t>
            </w:r>
          </w:p>
        </w:tc>
      </w:tr>
      <w:tr w:rsidR="0096007C" w14:paraId="1E9A36C8" w14:textId="77777777">
        <w:tc>
          <w:tcPr>
            <w:tcW w:w="3168" w:type="dxa"/>
            <w:shd w:val="clear" w:color="auto" w:fill="F2F5F8"/>
            <w:tcMar>
              <w:top w:w="100" w:type="dxa"/>
              <w:left w:w="150" w:type="dxa"/>
              <w:bottom w:w="100" w:type="dxa"/>
              <w:right w:w="150" w:type="dxa"/>
            </w:tcMar>
          </w:tcPr>
          <w:p w14:paraId="239FD2E5" w14:textId="77777777" w:rsidR="0096007C" w:rsidRDefault="00000000">
            <w:r>
              <w:rPr>
                <w:b/>
                <w:color w:val="666666"/>
                <w:sz w:val="20"/>
              </w:rPr>
              <w:t>Reporting To</w:t>
            </w:r>
          </w:p>
        </w:tc>
        <w:tc>
          <w:tcPr>
            <w:tcW w:w="6192" w:type="dxa"/>
            <w:shd w:val="clear" w:color="auto" w:fill="F2F5F8"/>
            <w:tcMar>
              <w:top w:w="100" w:type="dxa"/>
              <w:left w:w="150" w:type="dxa"/>
              <w:bottom w:w="100" w:type="dxa"/>
              <w:right w:w="150" w:type="dxa"/>
            </w:tcMar>
          </w:tcPr>
          <w:p w14:paraId="456A6B11" w14:textId="77777777" w:rsidR="0096007C" w:rsidRDefault="00000000">
            <w:r>
              <w:rPr>
                <w:sz w:val="20"/>
              </w:rPr>
              <w:t>Programme Manager, HO CINI</w:t>
            </w:r>
          </w:p>
        </w:tc>
      </w:tr>
      <w:tr w:rsidR="0096007C" w14:paraId="14C42E28" w14:textId="77777777">
        <w:tc>
          <w:tcPr>
            <w:tcW w:w="3168" w:type="dxa"/>
            <w:shd w:val="clear" w:color="auto" w:fill="FFFFFF"/>
            <w:tcMar>
              <w:top w:w="100" w:type="dxa"/>
              <w:left w:w="150" w:type="dxa"/>
              <w:bottom w:w="100" w:type="dxa"/>
              <w:right w:w="150" w:type="dxa"/>
            </w:tcMar>
          </w:tcPr>
          <w:p w14:paraId="1D3454B3" w14:textId="77777777" w:rsidR="0096007C" w:rsidRDefault="00000000">
            <w:r>
              <w:rPr>
                <w:b/>
                <w:color w:val="666666"/>
                <w:sz w:val="20"/>
              </w:rPr>
              <w:t>Department / Division</w:t>
            </w:r>
          </w:p>
        </w:tc>
        <w:tc>
          <w:tcPr>
            <w:tcW w:w="6192" w:type="dxa"/>
            <w:shd w:val="clear" w:color="auto" w:fill="FFFFFF"/>
            <w:tcMar>
              <w:top w:w="100" w:type="dxa"/>
              <w:left w:w="150" w:type="dxa"/>
              <w:bottom w:w="100" w:type="dxa"/>
              <w:right w:w="150" w:type="dxa"/>
            </w:tcMar>
          </w:tcPr>
          <w:p w14:paraId="7BA219C9" w14:textId="77777777" w:rsidR="0096007C" w:rsidRDefault="00000000">
            <w:r>
              <w:rPr>
                <w:sz w:val="20"/>
              </w:rPr>
              <w:t>Adolescent Resource Centre (ARC)</w:t>
            </w:r>
          </w:p>
        </w:tc>
      </w:tr>
      <w:tr w:rsidR="0096007C" w14:paraId="0F313C13" w14:textId="77777777">
        <w:tc>
          <w:tcPr>
            <w:tcW w:w="3168" w:type="dxa"/>
            <w:shd w:val="clear" w:color="auto" w:fill="F2F5F8"/>
            <w:tcMar>
              <w:top w:w="100" w:type="dxa"/>
              <w:left w:w="150" w:type="dxa"/>
              <w:bottom w:w="100" w:type="dxa"/>
              <w:right w:w="150" w:type="dxa"/>
            </w:tcMar>
          </w:tcPr>
          <w:p w14:paraId="452B6B01" w14:textId="77777777" w:rsidR="0096007C" w:rsidRDefault="00000000">
            <w:r>
              <w:rPr>
                <w:b/>
                <w:color w:val="666666"/>
                <w:sz w:val="20"/>
              </w:rPr>
              <w:t>No. of Vacancies</w:t>
            </w:r>
          </w:p>
        </w:tc>
        <w:tc>
          <w:tcPr>
            <w:tcW w:w="6192" w:type="dxa"/>
            <w:shd w:val="clear" w:color="auto" w:fill="F2F5F8"/>
            <w:tcMar>
              <w:top w:w="100" w:type="dxa"/>
              <w:left w:w="150" w:type="dxa"/>
              <w:bottom w:w="100" w:type="dxa"/>
              <w:right w:w="150" w:type="dxa"/>
            </w:tcMar>
          </w:tcPr>
          <w:p w14:paraId="2DB4E13A" w14:textId="77777777" w:rsidR="0096007C" w:rsidRDefault="00000000">
            <w:r>
              <w:rPr>
                <w:sz w:val="20"/>
              </w:rPr>
              <w:t>1 (One)</w:t>
            </w:r>
          </w:p>
        </w:tc>
      </w:tr>
      <w:tr w:rsidR="0096007C" w14:paraId="4A432B30" w14:textId="77777777">
        <w:tc>
          <w:tcPr>
            <w:tcW w:w="3168" w:type="dxa"/>
            <w:shd w:val="clear" w:color="auto" w:fill="FFFFFF"/>
            <w:tcMar>
              <w:top w:w="100" w:type="dxa"/>
              <w:left w:w="150" w:type="dxa"/>
              <w:bottom w:w="100" w:type="dxa"/>
              <w:right w:w="150" w:type="dxa"/>
            </w:tcMar>
          </w:tcPr>
          <w:p w14:paraId="6EDA5BBF" w14:textId="77777777" w:rsidR="0096007C" w:rsidRDefault="00000000">
            <w:r>
              <w:rPr>
                <w:b/>
                <w:color w:val="666666"/>
                <w:sz w:val="20"/>
              </w:rPr>
              <w:t>Project/Programme</w:t>
            </w:r>
          </w:p>
        </w:tc>
        <w:tc>
          <w:tcPr>
            <w:tcW w:w="6192" w:type="dxa"/>
            <w:shd w:val="clear" w:color="auto" w:fill="FFFFFF"/>
            <w:tcMar>
              <w:top w:w="100" w:type="dxa"/>
              <w:left w:w="150" w:type="dxa"/>
              <w:bottom w:w="100" w:type="dxa"/>
              <w:right w:w="150" w:type="dxa"/>
            </w:tcMar>
          </w:tcPr>
          <w:p w14:paraId="49FEAD17" w14:textId="77777777" w:rsidR="0096007C" w:rsidRDefault="00000000">
            <w:r>
              <w:rPr>
                <w:sz w:val="20"/>
              </w:rPr>
              <w:t>Transforming Aspirations to Opportunities for Adolescent Girls &amp; Young Women</w:t>
            </w:r>
          </w:p>
        </w:tc>
      </w:tr>
      <w:tr w:rsidR="0096007C" w14:paraId="469B15CC" w14:textId="77777777">
        <w:tc>
          <w:tcPr>
            <w:tcW w:w="3168" w:type="dxa"/>
            <w:shd w:val="clear" w:color="auto" w:fill="F2F5F8"/>
            <w:tcMar>
              <w:top w:w="100" w:type="dxa"/>
              <w:left w:w="150" w:type="dxa"/>
              <w:bottom w:w="100" w:type="dxa"/>
              <w:right w:w="150" w:type="dxa"/>
            </w:tcMar>
          </w:tcPr>
          <w:p w14:paraId="0DDCB67E" w14:textId="77777777" w:rsidR="0096007C" w:rsidRDefault="00000000">
            <w:r>
              <w:rPr>
                <w:b/>
                <w:color w:val="666666"/>
                <w:sz w:val="20"/>
              </w:rPr>
              <w:t>Employment Type &amp; Period</w:t>
            </w:r>
          </w:p>
        </w:tc>
        <w:tc>
          <w:tcPr>
            <w:tcW w:w="6192" w:type="dxa"/>
            <w:shd w:val="clear" w:color="auto" w:fill="F2F5F8"/>
            <w:tcMar>
              <w:top w:w="100" w:type="dxa"/>
              <w:left w:w="150" w:type="dxa"/>
              <w:bottom w:w="100" w:type="dxa"/>
              <w:right w:w="150" w:type="dxa"/>
            </w:tcMar>
          </w:tcPr>
          <w:p w14:paraId="6751C262" w14:textId="77777777" w:rsidR="0096007C" w:rsidRDefault="00000000">
            <w:r>
              <w:rPr>
                <w:sz w:val="20"/>
              </w:rPr>
              <w:t>Contractual; 1 Year</w:t>
            </w:r>
          </w:p>
        </w:tc>
      </w:tr>
      <w:tr w:rsidR="0096007C" w14:paraId="1C10567D" w14:textId="77777777">
        <w:tc>
          <w:tcPr>
            <w:tcW w:w="3168" w:type="dxa"/>
            <w:shd w:val="clear" w:color="auto" w:fill="FFFFFF"/>
            <w:tcMar>
              <w:top w:w="100" w:type="dxa"/>
              <w:left w:w="150" w:type="dxa"/>
              <w:bottom w:w="100" w:type="dxa"/>
              <w:right w:w="150" w:type="dxa"/>
            </w:tcMar>
          </w:tcPr>
          <w:p w14:paraId="46A0180A" w14:textId="77777777" w:rsidR="0096007C" w:rsidRDefault="00000000">
            <w:r>
              <w:rPr>
                <w:b/>
                <w:color w:val="666666"/>
                <w:sz w:val="20"/>
              </w:rPr>
              <w:t>Consolidated Remuneration</w:t>
            </w:r>
          </w:p>
        </w:tc>
        <w:tc>
          <w:tcPr>
            <w:tcW w:w="6192" w:type="dxa"/>
            <w:shd w:val="clear" w:color="auto" w:fill="FFFFFF"/>
            <w:tcMar>
              <w:top w:w="100" w:type="dxa"/>
              <w:left w:w="150" w:type="dxa"/>
              <w:bottom w:w="100" w:type="dxa"/>
              <w:right w:w="150" w:type="dxa"/>
            </w:tcMar>
          </w:tcPr>
          <w:p w14:paraId="06C704D0" w14:textId="55F86D7F" w:rsidR="0096007C" w:rsidRDefault="00000000">
            <w:r>
              <w:rPr>
                <w:sz w:val="20"/>
              </w:rPr>
              <w:t xml:space="preserve">Rs. </w:t>
            </w:r>
            <w:r w:rsidR="00491589">
              <w:rPr>
                <w:sz w:val="20"/>
              </w:rPr>
              <w:t>55</w:t>
            </w:r>
            <w:r>
              <w:rPr>
                <w:sz w:val="20"/>
              </w:rPr>
              <w:t xml:space="preserve">,000/- per month (Negotiable based on </w:t>
            </w:r>
            <w:r w:rsidR="00BA19A2">
              <w:rPr>
                <w:sz w:val="20"/>
              </w:rPr>
              <w:t>experience</w:t>
            </w:r>
            <w:r>
              <w:rPr>
                <w:sz w:val="20"/>
              </w:rPr>
              <w:t>)</w:t>
            </w:r>
          </w:p>
        </w:tc>
      </w:tr>
    </w:tbl>
    <w:p w14:paraId="39D2B25B" w14:textId="77777777" w:rsidR="0096007C" w:rsidRDefault="0096007C">
      <w:pPr>
        <w:spacing w:after="240"/>
      </w:pPr>
    </w:p>
    <w:p w14:paraId="631128B2" w14:textId="77777777" w:rsidR="0096007C" w:rsidRDefault="00000000">
      <w:pPr>
        <w:pBdr>
          <w:bottom w:val="single" w:sz="6" w:space="4" w:color="CCCCCC"/>
        </w:pBdr>
        <w:spacing w:after="120"/>
      </w:pPr>
      <w:r>
        <w:rPr>
          <w:b/>
          <w:color w:val="003366"/>
          <w:sz w:val="26"/>
        </w:rPr>
        <w:t>About CINI</w:t>
      </w:r>
    </w:p>
    <w:p w14:paraId="24531420" w14:textId="77777777" w:rsidR="0096007C" w:rsidRDefault="00000000">
      <w:pPr>
        <w:spacing w:after="280"/>
        <w:jc w:val="both"/>
      </w:pPr>
      <w:r>
        <w:t>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r>
        <w:br/>
      </w:r>
      <w:r>
        <w:br/>
        <w:t xml:space="preserve">Today, CINI reaches over 10 million vulnerable people across rural and urban communities in West Bengal, Jharkhand, Odisha, Assam, Tripura, Madhya Pradesh, and Bihar. Our efforts have earned widespread recognition over the years. Most recently, CINI has been </w:t>
      </w:r>
      <w:proofErr w:type="spellStart"/>
      <w:r>
        <w:t>honoured</w:t>
      </w:r>
      <w:proofErr w:type="spellEnd"/>
      <w:r>
        <w:t xml:space="preserve"> with the Most Impactful NGO of the Year – 2025 in Healthcare at the Indian CSR Awards 2025, adding to a long list of accolades. Among the most distinguished is the National Award for Child Welfare, conferred twice by the President of India in 1985 and 2004. These </w:t>
      </w:r>
      <w:proofErr w:type="spellStart"/>
      <w:r>
        <w:t>honours</w:t>
      </w:r>
      <w:proofErr w:type="spellEnd"/>
      <w:r>
        <w:t xml:space="preserve"> reflect CINI’s enduring commitment </w:t>
      </w:r>
      <w:r>
        <w:lastRenderedPageBreak/>
        <w:t>to ensuring equitable access to health, nutrition, education, and protection for vulnerable communities.</w:t>
      </w:r>
      <w:r>
        <w:br/>
      </w:r>
      <w:r>
        <w:br/>
        <w:t>CINI is looking for passionate and committed individuals who are driven to make a meaningful difference in the lives of underprivileged children and communities.</w:t>
      </w:r>
    </w:p>
    <w:p w14:paraId="2237D2D6" w14:textId="77777777" w:rsidR="0096007C" w:rsidRDefault="00000000">
      <w:pPr>
        <w:pBdr>
          <w:bottom w:val="single" w:sz="6" w:space="4" w:color="CCCCCC"/>
        </w:pBdr>
        <w:spacing w:after="120"/>
      </w:pPr>
      <w:r>
        <w:rPr>
          <w:b/>
          <w:color w:val="003366"/>
          <w:sz w:val="26"/>
        </w:rPr>
        <w:t>Job Description</w:t>
      </w:r>
    </w:p>
    <w:p w14:paraId="52A032F5" w14:textId="77777777" w:rsidR="0096007C" w:rsidRDefault="00000000">
      <w:pPr>
        <w:spacing w:after="120"/>
      </w:pPr>
      <w:r>
        <w:t>The Project Coordinator will be responsible for field-level execution, district coordination, and operational monitoring across the intervention sites in Tripura. Key responsibilities include:</w:t>
      </w:r>
    </w:p>
    <w:p w14:paraId="66CFCB53" w14:textId="77777777" w:rsidR="0096007C" w:rsidRDefault="00000000">
      <w:pPr>
        <w:pStyle w:val="ListBullet"/>
        <w:spacing w:after="80"/>
      </w:pPr>
      <w:r>
        <w:rPr>
          <w:b/>
          <w:color w:val="003366"/>
        </w:rPr>
        <w:t xml:space="preserve">District Planning &amp; Implementation: </w:t>
      </w:r>
      <w:r>
        <w:t xml:space="preserve">Coordinate and oversee project operations across </w:t>
      </w:r>
      <w:proofErr w:type="spellStart"/>
      <w:r>
        <w:t>Dhalai</w:t>
      </w:r>
      <w:proofErr w:type="spellEnd"/>
      <w:r>
        <w:t xml:space="preserve">, North Tripura, </w:t>
      </w:r>
      <w:proofErr w:type="spellStart"/>
      <w:r>
        <w:t>Khowai</w:t>
      </w:r>
      <w:proofErr w:type="spellEnd"/>
      <w:r>
        <w:t>, and Gomati districts. Ensure field-level activities align with approved workplans, milestones, and timelines.</w:t>
      </w:r>
    </w:p>
    <w:p w14:paraId="4CB825B0" w14:textId="77777777" w:rsidR="0096007C" w:rsidRDefault="00000000">
      <w:pPr>
        <w:pStyle w:val="ListBullet"/>
        <w:spacing w:after="80"/>
      </w:pPr>
      <w:r>
        <w:rPr>
          <w:b/>
          <w:color w:val="003366"/>
        </w:rPr>
        <w:t xml:space="preserve">Stakeholder Convergence: </w:t>
      </w:r>
      <w:r>
        <w:t>Liaise with district and block-level authorities, including the Education Department, Health Department, and Women &amp; Child Development Department, to ensure effective local convergence.</w:t>
      </w:r>
    </w:p>
    <w:p w14:paraId="4F8AB86A" w14:textId="77777777" w:rsidR="0096007C" w:rsidRDefault="00000000">
      <w:pPr>
        <w:pStyle w:val="ListBullet"/>
        <w:spacing w:after="80"/>
      </w:pPr>
      <w:r>
        <w:rPr>
          <w:b/>
          <w:color w:val="003366"/>
        </w:rPr>
        <w:t xml:space="preserve">Field Team Supervision: </w:t>
      </w:r>
      <w:r>
        <w:t>Provide handholding support, technical guidance, and operational mentoring to district field staffs and local community facilitators.</w:t>
      </w:r>
    </w:p>
    <w:p w14:paraId="17D18E6E" w14:textId="77777777" w:rsidR="0096007C" w:rsidRDefault="00000000">
      <w:pPr>
        <w:pStyle w:val="ListBullet"/>
        <w:spacing w:after="80"/>
      </w:pPr>
      <w:r>
        <w:rPr>
          <w:b/>
          <w:color w:val="003366"/>
        </w:rPr>
        <w:t xml:space="preserve">Monitoring &amp; Quality Control: </w:t>
      </w:r>
      <w:r>
        <w:t>Conduct regular monitoring visits to project sites, colleges, schools, and learning centers to ensure high-quality delivery of adolescent empowerment interventions.</w:t>
      </w:r>
    </w:p>
    <w:p w14:paraId="5D51D638" w14:textId="77777777" w:rsidR="0096007C" w:rsidRDefault="00000000">
      <w:pPr>
        <w:pStyle w:val="ListBullet"/>
        <w:spacing w:after="80"/>
      </w:pPr>
      <w:r>
        <w:rPr>
          <w:b/>
          <w:color w:val="003366"/>
        </w:rPr>
        <w:t xml:space="preserve">Data Coordination &amp; Reporting: </w:t>
      </w:r>
      <w:r>
        <w:t>Collect, compile, and clean field data from the designated districts. Track indicators against targets and assist the MIS Officer in managing tracking frameworks.</w:t>
      </w:r>
    </w:p>
    <w:p w14:paraId="27940E64" w14:textId="77777777" w:rsidR="0096007C" w:rsidRDefault="00000000">
      <w:pPr>
        <w:pStyle w:val="ListBullet"/>
        <w:spacing w:after="80"/>
      </w:pPr>
      <w:r>
        <w:rPr>
          <w:b/>
          <w:color w:val="003366"/>
        </w:rPr>
        <w:t xml:space="preserve">Progress Documentation: </w:t>
      </w:r>
      <w:r>
        <w:t>Prepare and submit localized monthly, quarterly, and event-specific reports, ensuring timely documentation of success stories and best practices.</w:t>
      </w:r>
    </w:p>
    <w:p w14:paraId="75F8E951" w14:textId="77777777" w:rsidR="0096007C" w:rsidRDefault="00000000">
      <w:pPr>
        <w:pBdr>
          <w:bottom w:val="single" w:sz="6" w:space="4" w:color="CCCCCC"/>
        </w:pBdr>
        <w:spacing w:before="240" w:after="120"/>
      </w:pPr>
      <w:r>
        <w:rPr>
          <w:b/>
          <w:color w:val="003366"/>
          <w:sz w:val="26"/>
        </w:rPr>
        <w:t>Educational Qualification &amp; Experience</w:t>
      </w:r>
    </w:p>
    <w:p w14:paraId="691BC435" w14:textId="77777777" w:rsidR="0096007C" w:rsidRDefault="00000000">
      <w:pPr>
        <w:pStyle w:val="ListBullet"/>
        <w:spacing w:after="80"/>
      </w:pPr>
      <w:r>
        <w:rPr>
          <w:b/>
        </w:rPr>
        <w:t xml:space="preserve">Essential Qualification: </w:t>
      </w:r>
      <w:r>
        <w:t>Master’s degree in Social Sciences, Social Work, Public Health, Rural Development, or a related field.</w:t>
      </w:r>
    </w:p>
    <w:p w14:paraId="694301CA" w14:textId="77777777" w:rsidR="0096007C" w:rsidRDefault="00000000">
      <w:pPr>
        <w:pStyle w:val="ListBullet"/>
        <w:spacing w:after="80"/>
      </w:pPr>
      <w:r>
        <w:rPr>
          <w:b/>
        </w:rPr>
        <w:t xml:space="preserve">Preferable Background: </w:t>
      </w:r>
      <w:r>
        <w:t>Familiarity with grassroots project management, data documentation tools, and youth/adolescent development frameworks within the NGO sector.</w:t>
      </w:r>
    </w:p>
    <w:p w14:paraId="4160519A" w14:textId="272767D3" w:rsidR="00A0015E" w:rsidRDefault="00000000" w:rsidP="00A0015E">
      <w:pPr>
        <w:pStyle w:val="ListBullet"/>
        <w:spacing w:after="80"/>
      </w:pPr>
      <w:r w:rsidRPr="00A0015E">
        <w:rPr>
          <w:b/>
        </w:rPr>
        <w:t xml:space="preserve">Experience: </w:t>
      </w:r>
      <w:r>
        <w:t>3 to 5 years of relevant experience in project coordination</w:t>
      </w:r>
      <w:r w:rsidR="003352C0">
        <w:t xml:space="preserve"> and leadership</w:t>
      </w:r>
      <w:r>
        <w:t xml:space="preserve">, multi-district field management, tracking field operations, and </w:t>
      </w:r>
      <w:r w:rsidR="00A0015E" w:rsidRPr="00A0015E">
        <w:t>Strong background of State and District level stakeholder management and coordination</w:t>
      </w:r>
      <w:r w:rsidR="00A0015E">
        <w:t>.</w:t>
      </w:r>
    </w:p>
    <w:p w14:paraId="3E9272C8" w14:textId="17054CCF" w:rsidR="0096007C" w:rsidRDefault="00000000" w:rsidP="00A0015E">
      <w:pPr>
        <w:pStyle w:val="ListBullet"/>
        <w:spacing w:after="80"/>
      </w:pPr>
      <w:r w:rsidRPr="00A0015E">
        <w:rPr>
          <w:b/>
        </w:rPr>
        <w:t xml:space="preserve">Travel Requirement: </w:t>
      </w:r>
      <w:r>
        <w:t>Willingness to travel extensively across the four designated intervention districts in Tripura.</w:t>
      </w:r>
    </w:p>
    <w:p w14:paraId="134A3E5F" w14:textId="77777777" w:rsidR="0096007C" w:rsidRDefault="00000000">
      <w:pPr>
        <w:spacing w:before="120" w:after="120"/>
      </w:pPr>
      <w:r>
        <w:rPr>
          <w:b/>
          <w:color w:val="003366"/>
          <w:sz w:val="24"/>
        </w:rPr>
        <w:t>Desired Competencies</w:t>
      </w:r>
    </w:p>
    <w:p w14:paraId="22478294" w14:textId="77777777" w:rsidR="0096007C" w:rsidRDefault="00000000">
      <w:pPr>
        <w:pStyle w:val="ListBullet"/>
        <w:spacing w:after="80"/>
      </w:pPr>
      <w:r>
        <w:t>Fluency in Bengali and English; proficiency in local languages or dialects of Tripura is an advantage.</w:t>
      </w:r>
    </w:p>
    <w:p w14:paraId="2C6926DB" w14:textId="77777777" w:rsidR="0096007C" w:rsidRDefault="00000000">
      <w:pPr>
        <w:pStyle w:val="ListBullet"/>
        <w:spacing w:after="80"/>
      </w:pPr>
      <w:r>
        <w:t>Strong ground-level coordination, problem-solving, and team management skills.</w:t>
      </w:r>
    </w:p>
    <w:p w14:paraId="59047726" w14:textId="77777777" w:rsidR="0096007C" w:rsidRDefault="00000000">
      <w:pPr>
        <w:pStyle w:val="ListBullet"/>
        <w:spacing w:after="80"/>
      </w:pPr>
      <w:r>
        <w:t>Proficiency in basic MS Office applications (Word, Excel, PowerPoint) for compiling field data and reporting.</w:t>
      </w:r>
    </w:p>
    <w:p w14:paraId="1B5BD39C" w14:textId="77777777" w:rsidR="0096007C" w:rsidRDefault="00000000">
      <w:pPr>
        <w:pBdr>
          <w:bottom w:val="single" w:sz="6" w:space="4" w:color="CCCCCC"/>
        </w:pBdr>
        <w:spacing w:before="240" w:after="120"/>
      </w:pPr>
      <w:r>
        <w:rPr>
          <w:b/>
          <w:color w:val="003366"/>
          <w:sz w:val="26"/>
        </w:rPr>
        <w:lastRenderedPageBreak/>
        <w:t>How to Apply</w:t>
      </w:r>
    </w:p>
    <w:p w14:paraId="2CD1C33E" w14:textId="1E5C7D6F" w:rsidR="0096007C" w:rsidRDefault="00000000">
      <w:pPr>
        <w:spacing w:after="240"/>
      </w:pPr>
      <w:r>
        <w:t xml:space="preserve">Interested candidates are requested to apply on or before </w:t>
      </w:r>
      <w:r>
        <w:rPr>
          <w:b/>
        </w:rPr>
        <w:t>1</w:t>
      </w:r>
      <w:r w:rsidR="00176A72">
        <w:rPr>
          <w:b/>
        </w:rPr>
        <w:t>2</w:t>
      </w:r>
      <w:r>
        <w:rPr>
          <w:b/>
        </w:rPr>
        <w:t>th June 2026</w:t>
      </w:r>
      <w:r>
        <w:t xml:space="preserve">. Please send an email to </w:t>
      </w:r>
      <w:r>
        <w:rPr>
          <w:b/>
          <w:color w:val="003366"/>
        </w:rPr>
        <w:t>jobs@cinindia.org</w:t>
      </w:r>
      <w:r>
        <w:t xml:space="preserve"> with the subject line </w:t>
      </w:r>
      <w:r>
        <w:rPr>
          <w:b/>
        </w:rPr>
        <w:t>"Application for the post of Project Coordinator - Tripura"</w:t>
      </w:r>
    </w:p>
    <w:p w14:paraId="063BE483" w14:textId="77777777" w:rsidR="0096007C" w:rsidRDefault="00000000">
      <w:pPr>
        <w:spacing w:after="120"/>
      </w:pPr>
      <w:r>
        <w:rPr>
          <w:b/>
          <w:color w:val="003366"/>
          <w:sz w:val="22"/>
        </w:rPr>
        <w:t>Equal Opportunity Statement</w:t>
      </w:r>
      <w:r>
        <w:rPr>
          <w:b/>
          <w:color w:val="003366"/>
          <w:sz w:val="22"/>
        </w:rPr>
        <w:br/>
      </w:r>
      <w:r>
        <w:t>CINI is an equal opportunity employer. Eligible candidates irrespective of gender are strongly encouraged to apply for this position.</w:t>
      </w:r>
      <w:r>
        <w:br/>
      </w:r>
      <w:r>
        <w:br/>
        <w:t>Child in Need Institute (CINI) follows the Child Protection Policy, Sexual Harassment at Workplace Policy, and all HR-related policies.</w:t>
      </w:r>
    </w:p>
    <w:p w14:paraId="42BA37E7" w14:textId="77777777" w:rsidR="0096007C" w:rsidRDefault="00000000">
      <w:pPr>
        <w:spacing w:before="240"/>
      </w:pPr>
      <w:r>
        <w:rPr>
          <w:b/>
        </w:rPr>
        <w:t>For more information about Child in Need Institute (CINI), please visit:</w:t>
      </w:r>
      <w:r>
        <w:rPr>
          <w:b/>
        </w:rPr>
        <w:br/>
      </w:r>
      <w:r>
        <w:t xml:space="preserve">CINI Official Website: </w:t>
      </w:r>
      <w:r>
        <w:rPr>
          <w:color w:val="003366"/>
          <w:u w:val="single"/>
        </w:rPr>
        <w:t>www.cini-india.org</w:t>
      </w:r>
    </w:p>
    <w:sectPr w:rsidR="0096007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723766">
    <w:abstractNumId w:val="8"/>
  </w:num>
  <w:num w:numId="2" w16cid:durableId="255140010">
    <w:abstractNumId w:val="6"/>
  </w:num>
  <w:num w:numId="3" w16cid:durableId="769593289">
    <w:abstractNumId w:val="5"/>
  </w:num>
  <w:num w:numId="4" w16cid:durableId="1000699135">
    <w:abstractNumId w:val="4"/>
  </w:num>
  <w:num w:numId="5" w16cid:durableId="1894730989">
    <w:abstractNumId w:val="7"/>
  </w:num>
  <w:num w:numId="6" w16cid:durableId="1363631608">
    <w:abstractNumId w:val="3"/>
  </w:num>
  <w:num w:numId="7" w16cid:durableId="633214421">
    <w:abstractNumId w:val="2"/>
  </w:num>
  <w:num w:numId="8" w16cid:durableId="403572565">
    <w:abstractNumId w:val="1"/>
  </w:num>
  <w:num w:numId="9" w16cid:durableId="3187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7A67"/>
    <w:rsid w:val="0015074B"/>
    <w:rsid w:val="00176A72"/>
    <w:rsid w:val="0029639D"/>
    <w:rsid w:val="00326F90"/>
    <w:rsid w:val="003352C0"/>
    <w:rsid w:val="00491589"/>
    <w:rsid w:val="00640C02"/>
    <w:rsid w:val="0096007C"/>
    <w:rsid w:val="00A0015E"/>
    <w:rsid w:val="00AA1D8D"/>
    <w:rsid w:val="00B47730"/>
    <w:rsid w:val="00B92F72"/>
    <w:rsid w:val="00BA19A2"/>
    <w:rsid w:val="00C41309"/>
    <w:rsid w:val="00CB0664"/>
    <w:rsid w:val="00F371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F1F95"/>
  <w14:defaultImageDpi w14:val="300"/>
  <w15:docId w15:val="{6C5EFCC0-3CAC-44DE-8A62-891486B7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352C0"/>
    <w:rPr>
      <w:sz w:val="16"/>
      <w:szCs w:val="16"/>
    </w:rPr>
  </w:style>
  <w:style w:type="paragraph" w:styleId="CommentText">
    <w:name w:val="annotation text"/>
    <w:basedOn w:val="Normal"/>
    <w:link w:val="CommentTextChar"/>
    <w:uiPriority w:val="99"/>
    <w:unhideWhenUsed/>
    <w:rsid w:val="003352C0"/>
    <w:pPr>
      <w:spacing w:line="240" w:lineRule="auto"/>
    </w:pPr>
    <w:rPr>
      <w:sz w:val="20"/>
      <w:szCs w:val="20"/>
    </w:rPr>
  </w:style>
  <w:style w:type="character" w:customStyle="1" w:styleId="CommentTextChar">
    <w:name w:val="Comment Text Char"/>
    <w:basedOn w:val="DefaultParagraphFont"/>
    <w:link w:val="CommentText"/>
    <w:uiPriority w:val="99"/>
    <w:rsid w:val="003352C0"/>
    <w:rPr>
      <w:rFonts w:ascii="Arial" w:hAnsi="Arial"/>
      <w:color w:val="333333"/>
      <w:sz w:val="20"/>
      <w:szCs w:val="20"/>
    </w:rPr>
  </w:style>
  <w:style w:type="paragraph" w:styleId="CommentSubject">
    <w:name w:val="annotation subject"/>
    <w:basedOn w:val="CommentText"/>
    <w:next w:val="CommentText"/>
    <w:link w:val="CommentSubjectChar"/>
    <w:uiPriority w:val="99"/>
    <w:semiHidden/>
    <w:unhideWhenUsed/>
    <w:rsid w:val="003352C0"/>
    <w:rPr>
      <w:b/>
      <w:bCs/>
    </w:rPr>
  </w:style>
  <w:style w:type="character" w:customStyle="1" w:styleId="CommentSubjectChar">
    <w:name w:val="Comment Subject Char"/>
    <w:basedOn w:val="CommentTextChar"/>
    <w:link w:val="CommentSubject"/>
    <w:uiPriority w:val="99"/>
    <w:semiHidden/>
    <w:rsid w:val="003352C0"/>
    <w:rPr>
      <w:rFonts w:ascii="Arial" w:hAnsi="Arial"/>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Arnab Karar</cp:lastModifiedBy>
  <cp:revision>6</cp:revision>
  <dcterms:created xsi:type="dcterms:W3CDTF">2013-12-23T23:15:00Z</dcterms:created>
  <dcterms:modified xsi:type="dcterms:W3CDTF">2026-06-03T08:06:00Z</dcterms:modified>
  <cp:category/>
</cp:coreProperties>
</file>