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DC31" w14:textId="77777777" w:rsidR="003E2C43" w:rsidRDefault="00000000">
      <w:pPr>
        <w:spacing w:after="40"/>
        <w:jc w:val="center"/>
      </w:pPr>
      <w:r>
        <w:rPr>
          <w:b/>
          <w:color w:val="003366"/>
          <w:sz w:val="36"/>
        </w:rPr>
        <w:t>CHILD IN NEED INSTITUTE (CINI)</w:t>
      </w:r>
    </w:p>
    <w:p w14:paraId="25870D88" w14:textId="77777777" w:rsidR="003E2C43" w:rsidRDefault="00000000">
      <w:pPr>
        <w:pBdr>
          <w:bottom w:val="single" w:sz="18" w:space="4" w:color="003366"/>
        </w:pBdr>
        <w:spacing w:after="360"/>
        <w:jc w:val="center"/>
      </w:pPr>
      <w:r>
        <w:rPr>
          <w:b/>
          <w:color w:val="B40000"/>
          <w:sz w:val="28"/>
        </w:rPr>
        <w:t>URGENT VACANCY</w:t>
      </w:r>
    </w:p>
    <w:p w14:paraId="491EEA0E" w14:textId="77777777" w:rsidR="003E2C43" w:rsidRDefault="00000000">
      <w:pPr>
        <w:spacing w:before="240" w:after="120"/>
      </w:pPr>
      <w:r>
        <w:rPr>
          <w:b/>
          <w:color w:val="003366"/>
          <w:sz w:val="26"/>
        </w:rPr>
        <w:t>Position Details</w:t>
      </w: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5393"/>
      </w:tblGrid>
      <w:tr w:rsidR="003E2C43" w14:paraId="75FB9D40" w14:textId="77777777" w:rsidTr="006E1BEC">
        <w:tc>
          <w:tcPr>
            <w:tcW w:w="4680" w:type="dxa"/>
            <w:shd w:val="clear" w:color="auto" w:fill="003366"/>
            <w:tcMar>
              <w:top w:w="120" w:type="dxa"/>
              <w:left w:w="150" w:type="dxa"/>
              <w:bottom w:w="120" w:type="dxa"/>
              <w:right w:w="150" w:type="dxa"/>
            </w:tcMar>
          </w:tcPr>
          <w:p w14:paraId="4205F826" w14:textId="77777777" w:rsidR="003E2C43" w:rsidRDefault="00000000">
            <w:r>
              <w:rPr>
                <w:b/>
                <w:color w:val="FFFFFF"/>
                <w:sz w:val="20"/>
              </w:rPr>
              <w:t>Particulars</w:t>
            </w:r>
          </w:p>
        </w:tc>
        <w:tc>
          <w:tcPr>
            <w:tcW w:w="5393" w:type="dxa"/>
            <w:shd w:val="clear" w:color="auto" w:fill="003366"/>
            <w:tcMar>
              <w:top w:w="120" w:type="dxa"/>
              <w:left w:w="150" w:type="dxa"/>
              <w:bottom w:w="120" w:type="dxa"/>
              <w:right w:w="150" w:type="dxa"/>
            </w:tcMar>
          </w:tcPr>
          <w:p w14:paraId="7A0D9435" w14:textId="77777777" w:rsidR="003E2C43" w:rsidRDefault="00000000">
            <w:r>
              <w:rPr>
                <w:b/>
                <w:color w:val="FFFFFF"/>
                <w:sz w:val="20"/>
              </w:rPr>
              <w:t>Details</w:t>
            </w:r>
          </w:p>
        </w:tc>
      </w:tr>
      <w:tr w:rsidR="003E2C43" w14:paraId="2C03DD44" w14:textId="77777777" w:rsidTr="006E1BEC">
        <w:tc>
          <w:tcPr>
            <w:tcW w:w="4680" w:type="dxa"/>
            <w:shd w:val="clear" w:color="auto" w:fill="F2F5F8"/>
            <w:tcMar>
              <w:top w:w="100" w:type="dxa"/>
              <w:left w:w="150" w:type="dxa"/>
              <w:bottom w:w="100" w:type="dxa"/>
              <w:right w:w="150" w:type="dxa"/>
            </w:tcMar>
          </w:tcPr>
          <w:p w14:paraId="50CCA4F3" w14:textId="77777777" w:rsidR="003E2C43" w:rsidRDefault="00000000">
            <w:r>
              <w:rPr>
                <w:b/>
                <w:color w:val="666666"/>
                <w:sz w:val="20"/>
              </w:rPr>
              <w:t>Position</w:t>
            </w:r>
          </w:p>
        </w:tc>
        <w:tc>
          <w:tcPr>
            <w:tcW w:w="5393" w:type="dxa"/>
            <w:shd w:val="clear" w:color="auto" w:fill="F2F5F8"/>
            <w:tcMar>
              <w:top w:w="100" w:type="dxa"/>
              <w:left w:w="150" w:type="dxa"/>
              <w:bottom w:w="100" w:type="dxa"/>
              <w:right w:w="150" w:type="dxa"/>
            </w:tcMar>
          </w:tcPr>
          <w:p w14:paraId="55E0CC20" w14:textId="77777777" w:rsidR="003E2C43" w:rsidRDefault="00000000">
            <w:r>
              <w:rPr>
                <w:sz w:val="20"/>
              </w:rPr>
              <w:t>Programme Manager</w:t>
            </w:r>
          </w:p>
        </w:tc>
      </w:tr>
      <w:tr w:rsidR="003E2C43" w14:paraId="72123626" w14:textId="77777777" w:rsidTr="006E1BEC">
        <w:tc>
          <w:tcPr>
            <w:tcW w:w="4680" w:type="dxa"/>
            <w:shd w:val="clear" w:color="auto" w:fill="FFFFFF"/>
            <w:tcMar>
              <w:top w:w="100" w:type="dxa"/>
              <w:left w:w="150" w:type="dxa"/>
              <w:bottom w:w="100" w:type="dxa"/>
              <w:right w:w="150" w:type="dxa"/>
            </w:tcMar>
          </w:tcPr>
          <w:p w14:paraId="2B4C33ED" w14:textId="77777777" w:rsidR="003E2C43" w:rsidRDefault="00000000">
            <w:r>
              <w:rPr>
                <w:b/>
                <w:color w:val="666666"/>
                <w:sz w:val="20"/>
              </w:rPr>
              <w:t>Place of Work</w:t>
            </w:r>
          </w:p>
        </w:tc>
        <w:tc>
          <w:tcPr>
            <w:tcW w:w="5393" w:type="dxa"/>
            <w:shd w:val="clear" w:color="auto" w:fill="FFFFFF"/>
            <w:tcMar>
              <w:top w:w="100" w:type="dxa"/>
              <w:left w:w="150" w:type="dxa"/>
              <w:bottom w:w="100" w:type="dxa"/>
              <w:right w:w="150" w:type="dxa"/>
            </w:tcMar>
          </w:tcPr>
          <w:p w14:paraId="2570C3BF" w14:textId="77777777" w:rsidR="003E2C43" w:rsidRDefault="00000000">
            <w:r>
              <w:rPr>
                <w:sz w:val="20"/>
              </w:rPr>
              <w:t>CINI HO, Pailan</w:t>
            </w:r>
          </w:p>
        </w:tc>
      </w:tr>
      <w:tr w:rsidR="003E2C43" w14:paraId="3B4CD5EA" w14:textId="77777777" w:rsidTr="006E1BEC">
        <w:tc>
          <w:tcPr>
            <w:tcW w:w="4680" w:type="dxa"/>
            <w:shd w:val="clear" w:color="auto" w:fill="F2F5F8"/>
            <w:tcMar>
              <w:top w:w="100" w:type="dxa"/>
              <w:left w:w="150" w:type="dxa"/>
              <w:bottom w:w="100" w:type="dxa"/>
              <w:right w:w="150" w:type="dxa"/>
            </w:tcMar>
          </w:tcPr>
          <w:p w14:paraId="3FB43FBF" w14:textId="77777777" w:rsidR="003E2C43" w:rsidRDefault="00000000">
            <w:r>
              <w:rPr>
                <w:b/>
                <w:color w:val="666666"/>
                <w:sz w:val="20"/>
              </w:rPr>
              <w:t>Reporting To</w:t>
            </w:r>
          </w:p>
        </w:tc>
        <w:tc>
          <w:tcPr>
            <w:tcW w:w="5393" w:type="dxa"/>
            <w:shd w:val="clear" w:color="auto" w:fill="F2F5F8"/>
            <w:tcMar>
              <w:top w:w="100" w:type="dxa"/>
              <w:left w:w="150" w:type="dxa"/>
              <w:bottom w:w="100" w:type="dxa"/>
              <w:right w:w="150" w:type="dxa"/>
            </w:tcMar>
          </w:tcPr>
          <w:p w14:paraId="00FE6A9E" w14:textId="7AA8B848" w:rsidR="003E2C43" w:rsidRDefault="00000000">
            <w:r>
              <w:rPr>
                <w:sz w:val="20"/>
              </w:rPr>
              <w:t xml:space="preserve">Senior </w:t>
            </w:r>
            <w:r w:rsidR="006337D3">
              <w:rPr>
                <w:sz w:val="20"/>
              </w:rPr>
              <w:t>Programme Manager</w:t>
            </w:r>
            <w:r>
              <w:rPr>
                <w:sz w:val="20"/>
              </w:rPr>
              <w:t>, CINI</w:t>
            </w:r>
          </w:p>
        </w:tc>
      </w:tr>
      <w:tr w:rsidR="003E2C43" w14:paraId="55B2431C" w14:textId="77777777" w:rsidTr="006E1BEC">
        <w:tc>
          <w:tcPr>
            <w:tcW w:w="4680" w:type="dxa"/>
            <w:shd w:val="clear" w:color="auto" w:fill="FFFFFF"/>
            <w:tcMar>
              <w:top w:w="100" w:type="dxa"/>
              <w:left w:w="150" w:type="dxa"/>
              <w:bottom w:w="100" w:type="dxa"/>
              <w:right w:w="150" w:type="dxa"/>
            </w:tcMar>
          </w:tcPr>
          <w:p w14:paraId="0DB7336D" w14:textId="77777777" w:rsidR="003E2C43" w:rsidRDefault="00000000">
            <w:r>
              <w:rPr>
                <w:b/>
                <w:color w:val="666666"/>
                <w:sz w:val="20"/>
              </w:rPr>
              <w:t>Department / Division</w:t>
            </w:r>
          </w:p>
        </w:tc>
        <w:tc>
          <w:tcPr>
            <w:tcW w:w="5393" w:type="dxa"/>
            <w:shd w:val="clear" w:color="auto" w:fill="FFFFFF"/>
            <w:tcMar>
              <w:top w:w="100" w:type="dxa"/>
              <w:left w:w="150" w:type="dxa"/>
              <w:bottom w:w="100" w:type="dxa"/>
              <w:right w:w="150" w:type="dxa"/>
            </w:tcMar>
          </w:tcPr>
          <w:p w14:paraId="483C8B21" w14:textId="77777777" w:rsidR="003E2C43" w:rsidRDefault="00000000">
            <w:r>
              <w:rPr>
                <w:sz w:val="20"/>
              </w:rPr>
              <w:t>Adolescent Resource Centre (ARC)</w:t>
            </w:r>
          </w:p>
        </w:tc>
      </w:tr>
      <w:tr w:rsidR="003E2C43" w14:paraId="16260CDC" w14:textId="77777777" w:rsidTr="006E1BEC">
        <w:tc>
          <w:tcPr>
            <w:tcW w:w="4680" w:type="dxa"/>
            <w:shd w:val="clear" w:color="auto" w:fill="F2F5F8"/>
            <w:tcMar>
              <w:top w:w="100" w:type="dxa"/>
              <w:left w:w="150" w:type="dxa"/>
              <w:bottom w:w="100" w:type="dxa"/>
              <w:right w:w="150" w:type="dxa"/>
            </w:tcMar>
          </w:tcPr>
          <w:p w14:paraId="32C56602" w14:textId="77777777" w:rsidR="003E2C43" w:rsidRDefault="00000000">
            <w:r>
              <w:rPr>
                <w:b/>
                <w:color w:val="666666"/>
                <w:sz w:val="20"/>
              </w:rPr>
              <w:t>No. of Vacancies</w:t>
            </w:r>
          </w:p>
        </w:tc>
        <w:tc>
          <w:tcPr>
            <w:tcW w:w="5393" w:type="dxa"/>
            <w:shd w:val="clear" w:color="auto" w:fill="F2F5F8"/>
            <w:tcMar>
              <w:top w:w="100" w:type="dxa"/>
              <w:left w:w="150" w:type="dxa"/>
              <w:bottom w:w="100" w:type="dxa"/>
              <w:right w:w="150" w:type="dxa"/>
            </w:tcMar>
          </w:tcPr>
          <w:p w14:paraId="59E73696" w14:textId="77777777" w:rsidR="003E2C43" w:rsidRDefault="00000000">
            <w:r>
              <w:rPr>
                <w:sz w:val="20"/>
              </w:rPr>
              <w:t>1 (One)</w:t>
            </w:r>
          </w:p>
        </w:tc>
      </w:tr>
      <w:tr w:rsidR="003E2C43" w14:paraId="31D3470A" w14:textId="77777777" w:rsidTr="006E1BEC">
        <w:tc>
          <w:tcPr>
            <w:tcW w:w="4680" w:type="dxa"/>
            <w:shd w:val="clear" w:color="auto" w:fill="FFFFFF"/>
            <w:tcMar>
              <w:top w:w="100" w:type="dxa"/>
              <w:left w:w="150" w:type="dxa"/>
              <w:bottom w:w="100" w:type="dxa"/>
              <w:right w:w="150" w:type="dxa"/>
            </w:tcMar>
          </w:tcPr>
          <w:p w14:paraId="4CC80AC5" w14:textId="77777777" w:rsidR="003E2C43" w:rsidRDefault="00000000">
            <w:r>
              <w:rPr>
                <w:b/>
                <w:color w:val="666666"/>
                <w:sz w:val="20"/>
              </w:rPr>
              <w:t>Project/Programme</w:t>
            </w:r>
          </w:p>
        </w:tc>
        <w:tc>
          <w:tcPr>
            <w:tcW w:w="5393" w:type="dxa"/>
            <w:shd w:val="clear" w:color="auto" w:fill="FFFFFF"/>
            <w:tcMar>
              <w:top w:w="100" w:type="dxa"/>
              <w:left w:w="150" w:type="dxa"/>
              <w:bottom w:w="100" w:type="dxa"/>
              <w:right w:w="150" w:type="dxa"/>
            </w:tcMar>
          </w:tcPr>
          <w:p w14:paraId="3151FFE8" w14:textId="77777777" w:rsidR="003E2C43" w:rsidRDefault="00000000">
            <w:r>
              <w:rPr>
                <w:sz w:val="20"/>
              </w:rPr>
              <w:t>Transforming Aspirations to Opportunities for Adolescent Girls &amp; Young Women</w:t>
            </w:r>
          </w:p>
        </w:tc>
      </w:tr>
      <w:tr w:rsidR="003E2C43" w14:paraId="7F477938" w14:textId="77777777" w:rsidTr="006E1BEC">
        <w:tc>
          <w:tcPr>
            <w:tcW w:w="4680" w:type="dxa"/>
            <w:shd w:val="clear" w:color="auto" w:fill="F2F5F8"/>
            <w:tcMar>
              <w:top w:w="100" w:type="dxa"/>
              <w:left w:w="150" w:type="dxa"/>
              <w:bottom w:w="100" w:type="dxa"/>
              <w:right w:w="150" w:type="dxa"/>
            </w:tcMar>
          </w:tcPr>
          <w:p w14:paraId="115929B8" w14:textId="77777777" w:rsidR="003E2C43" w:rsidRDefault="00000000">
            <w:r>
              <w:rPr>
                <w:b/>
                <w:color w:val="666666"/>
                <w:sz w:val="20"/>
              </w:rPr>
              <w:t>Employment Type &amp; Period</w:t>
            </w:r>
          </w:p>
        </w:tc>
        <w:tc>
          <w:tcPr>
            <w:tcW w:w="5393" w:type="dxa"/>
            <w:shd w:val="clear" w:color="auto" w:fill="F2F5F8"/>
            <w:tcMar>
              <w:top w:w="100" w:type="dxa"/>
              <w:left w:w="150" w:type="dxa"/>
              <w:bottom w:w="100" w:type="dxa"/>
              <w:right w:w="150" w:type="dxa"/>
            </w:tcMar>
          </w:tcPr>
          <w:p w14:paraId="24A23E94" w14:textId="35B29E9D" w:rsidR="003E2C43" w:rsidRDefault="00000000">
            <w:r>
              <w:rPr>
                <w:sz w:val="20"/>
              </w:rPr>
              <w:t>Contractual; 1 Year</w:t>
            </w:r>
          </w:p>
        </w:tc>
      </w:tr>
      <w:tr w:rsidR="003E2C43" w14:paraId="32E5A04B" w14:textId="77777777" w:rsidTr="006E1BEC">
        <w:tc>
          <w:tcPr>
            <w:tcW w:w="4680" w:type="dxa"/>
            <w:shd w:val="clear" w:color="auto" w:fill="FFFFFF"/>
            <w:tcMar>
              <w:top w:w="100" w:type="dxa"/>
              <w:left w:w="150" w:type="dxa"/>
              <w:bottom w:w="100" w:type="dxa"/>
              <w:right w:w="150" w:type="dxa"/>
            </w:tcMar>
          </w:tcPr>
          <w:p w14:paraId="74026827" w14:textId="77777777" w:rsidR="003E2C43" w:rsidRDefault="00000000">
            <w:r>
              <w:rPr>
                <w:b/>
                <w:color w:val="666666"/>
                <w:sz w:val="20"/>
              </w:rPr>
              <w:t>Consolidated Remuneration</w:t>
            </w:r>
          </w:p>
        </w:tc>
        <w:tc>
          <w:tcPr>
            <w:tcW w:w="5393" w:type="dxa"/>
            <w:shd w:val="clear" w:color="auto" w:fill="FFFFFF"/>
            <w:tcMar>
              <w:top w:w="100" w:type="dxa"/>
              <w:left w:w="150" w:type="dxa"/>
              <w:bottom w:w="100" w:type="dxa"/>
              <w:right w:w="150" w:type="dxa"/>
            </w:tcMar>
          </w:tcPr>
          <w:p w14:paraId="1B62A877" w14:textId="77777777" w:rsidR="003E2C43" w:rsidRDefault="00000000">
            <w:r>
              <w:rPr>
                <w:sz w:val="20"/>
              </w:rPr>
              <w:t>Rs. 70,000/- per month (Negotiable)</w:t>
            </w:r>
          </w:p>
        </w:tc>
      </w:tr>
    </w:tbl>
    <w:p w14:paraId="6129D53E" w14:textId="77777777" w:rsidR="003E2C43" w:rsidRDefault="00000000">
      <w:pPr>
        <w:pBdr>
          <w:bottom w:val="single" w:sz="6" w:space="4" w:color="CCCCCC"/>
        </w:pBdr>
        <w:spacing w:after="120"/>
      </w:pPr>
      <w:r>
        <w:rPr>
          <w:b/>
          <w:color w:val="003366"/>
          <w:sz w:val="26"/>
        </w:rPr>
        <w:t>About CINI</w:t>
      </w:r>
    </w:p>
    <w:p w14:paraId="1CE6A150" w14:textId="77777777" w:rsidR="003E2C43" w:rsidRDefault="00000000" w:rsidP="006337D3">
      <w:pPr>
        <w:spacing w:after="280"/>
      </w:pPr>
      <w:r>
        <w:t>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w:t>
      </w:r>
      <w:r>
        <w:br/>
      </w:r>
      <w:r>
        <w:br/>
        <w:t xml:space="preserve">Today, CINI reaches over 10 million vulnerable people across rural and urban communities in West Bengal, Jharkhand, Odisha, Assam, Tripura, Madhya Pradesh, and Bihar. Our efforts have earned widespread recognition over the years. Most recently, CINI has been </w:t>
      </w:r>
      <w:proofErr w:type="spellStart"/>
      <w:r>
        <w:t>honoured</w:t>
      </w:r>
      <w:proofErr w:type="spellEnd"/>
      <w:r>
        <w:t xml:space="preserve"> with the Most Impactful NGO of the Year – 2025 in Healthcare at the Indian CSR Awards 2025, adding to a long list of accolades. Among the most distinguished is the National Award for Child Welfare, conferred twice by the President of India in 1985 and 2004. These </w:t>
      </w:r>
      <w:proofErr w:type="spellStart"/>
      <w:r>
        <w:t>honours</w:t>
      </w:r>
      <w:proofErr w:type="spellEnd"/>
      <w:r>
        <w:t xml:space="preserve"> reflect CINI’s enduring commitment to ensuring equitable access to health, nutrition, education, and protection for vulnerable communities.</w:t>
      </w:r>
      <w:r>
        <w:br/>
      </w:r>
      <w:r>
        <w:br/>
      </w:r>
      <w:r>
        <w:lastRenderedPageBreak/>
        <w:t>CINI is looking for passionate and committed individuals who are driven to make a meaningful difference in the lives of underprivileged children and communities.</w:t>
      </w:r>
    </w:p>
    <w:p w14:paraId="56C74238" w14:textId="77777777" w:rsidR="003E2C43" w:rsidRDefault="00000000">
      <w:pPr>
        <w:pBdr>
          <w:bottom w:val="single" w:sz="6" w:space="4" w:color="CCCCCC"/>
        </w:pBdr>
        <w:spacing w:after="120"/>
      </w:pPr>
      <w:r>
        <w:rPr>
          <w:b/>
          <w:color w:val="003366"/>
          <w:sz w:val="26"/>
        </w:rPr>
        <w:t>Job Description</w:t>
      </w:r>
    </w:p>
    <w:p w14:paraId="3544351D" w14:textId="77777777" w:rsidR="003E2C43" w:rsidRDefault="00000000">
      <w:pPr>
        <w:spacing w:after="120"/>
      </w:pPr>
      <w:r>
        <w:t>The Programme Manager will be responsible for leading the planning, execution, and monitoring of project interventions. Key responsibilities include:</w:t>
      </w:r>
    </w:p>
    <w:p w14:paraId="14B65A0D" w14:textId="77777777" w:rsidR="003E2C43" w:rsidRDefault="00000000">
      <w:pPr>
        <w:pStyle w:val="ListBullet"/>
        <w:spacing w:after="80"/>
      </w:pPr>
      <w:r>
        <w:rPr>
          <w:b/>
          <w:color w:val="003366"/>
        </w:rPr>
        <w:t xml:space="preserve">Programme Planning &amp; Implementation: </w:t>
      </w:r>
      <w:r>
        <w:t>Execute project activities as per approved workplans, ensuring quality delivery of school, college, community, and skilling-related interventions across all districts.</w:t>
      </w:r>
    </w:p>
    <w:p w14:paraId="32A96743" w14:textId="77777777" w:rsidR="003E2C43" w:rsidRDefault="00000000">
      <w:pPr>
        <w:pStyle w:val="ListBullet"/>
        <w:spacing w:after="80"/>
      </w:pPr>
      <w:r>
        <w:rPr>
          <w:b/>
          <w:color w:val="003366"/>
        </w:rPr>
        <w:t xml:space="preserve">Coordination &amp; Stakeholder Management: </w:t>
      </w:r>
      <w:r>
        <w:t>Liaise with the State Education Department, Health Department/NHM, Women &amp; Child Development Department, and institutional partners to facilitate government convergence.</w:t>
      </w:r>
    </w:p>
    <w:p w14:paraId="27EB3435" w14:textId="77777777" w:rsidR="003E2C43" w:rsidRDefault="00000000">
      <w:pPr>
        <w:pStyle w:val="ListBullet"/>
        <w:spacing w:after="80"/>
      </w:pPr>
      <w:r>
        <w:rPr>
          <w:b/>
          <w:color w:val="003366"/>
        </w:rPr>
        <w:t xml:space="preserve">Capacity Building &amp; Technical Support: </w:t>
      </w:r>
      <w:r>
        <w:t>Provide technical guidance to field teams and facilitate capacity-building sessions for Health &amp; Wellness Ambassadors, college nodal teachers, peer educators, and CINI facilitators.</w:t>
      </w:r>
    </w:p>
    <w:p w14:paraId="053E97F2" w14:textId="77777777" w:rsidR="003E2C43" w:rsidRDefault="00000000">
      <w:pPr>
        <w:pStyle w:val="ListBullet"/>
        <w:spacing w:after="80"/>
      </w:pPr>
      <w:r>
        <w:rPr>
          <w:b/>
          <w:color w:val="003366"/>
        </w:rPr>
        <w:t xml:space="preserve">Monitoring &amp; Quality Assurance: </w:t>
      </w:r>
      <w:r>
        <w:t>Conduct regular field visits to learning centers and schools to assess progress, address implementation gaps, and document best practices.</w:t>
      </w:r>
    </w:p>
    <w:p w14:paraId="4D57C55A" w14:textId="77777777" w:rsidR="003E2C43" w:rsidRDefault="00000000">
      <w:pPr>
        <w:pStyle w:val="ListBullet"/>
        <w:spacing w:after="80"/>
      </w:pPr>
      <w:r>
        <w:rPr>
          <w:b/>
          <w:color w:val="003366"/>
        </w:rPr>
        <w:t xml:space="preserve">Reporting &amp; Documentation: </w:t>
      </w:r>
      <w:r>
        <w:t>Prepare high-quality monthly, quarterly, and donor reports, alongside project presentations and need-based proposals.</w:t>
      </w:r>
    </w:p>
    <w:p w14:paraId="3B3AEE81" w14:textId="77777777" w:rsidR="003E2C43" w:rsidRDefault="00000000">
      <w:pPr>
        <w:pStyle w:val="ListBullet"/>
        <w:spacing w:after="80"/>
      </w:pPr>
      <w:r>
        <w:rPr>
          <w:b/>
          <w:color w:val="003366"/>
        </w:rPr>
        <w:t xml:space="preserve">Financial &amp; Administrative Oversight: </w:t>
      </w:r>
      <w:r>
        <w:t>Monitor budget utilization against approved activities in compliance with organizational and donor guidelines.</w:t>
      </w:r>
    </w:p>
    <w:p w14:paraId="5EDC986A" w14:textId="77777777" w:rsidR="003E2C43" w:rsidRDefault="00000000">
      <w:pPr>
        <w:pStyle w:val="ListBullet"/>
        <w:spacing w:after="80"/>
      </w:pPr>
      <w:r>
        <w:rPr>
          <w:b/>
          <w:color w:val="003366"/>
        </w:rPr>
        <w:t xml:space="preserve">Data Review &amp; MIS Coordination: </w:t>
      </w:r>
      <w:r>
        <w:t>Collaborate with the MIS Officer to review dashboard data and use tracking reports for data-driven course corrections.</w:t>
      </w:r>
    </w:p>
    <w:p w14:paraId="4FCFF445" w14:textId="77777777" w:rsidR="003E2C43" w:rsidRDefault="00000000">
      <w:pPr>
        <w:pBdr>
          <w:bottom w:val="single" w:sz="6" w:space="4" w:color="CCCCCC"/>
        </w:pBdr>
        <w:spacing w:before="240" w:after="120"/>
      </w:pPr>
      <w:r>
        <w:rPr>
          <w:b/>
          <w:color w:val="003366"/>
          <w:sz w:val="26"/>
        </w:rPr>
        <w:t>Educational Qualification &amp; Experience</w:t>
      </w:r>
    </w:p>
    <w:p w14:paraId="77DAEC21" w14:textId="77777777" w:rsidR="003E2C43" w:rsidRDefault="00000000">
      <w:pPr>
        <w:pStyle w:val="ListBullet"/>
        <w:spacing w:after="80"/>
      </w:pPr>
      <w:r>
        <w:rPr>
          <w:b/>
        </w:rPr>
        <w:t xml:space="preserve">Essential Qualification: </w:t>
      </w:r>
      <w:r>
        <w:t>Master’s degree in Social Sciences, Social Work, Public Health, Economics, or a related field.</w:t>
      </w:r>
    </w:p>
    <w:p w14:paraId="24A1B1DD" w14:textId="77777777" w:rsidR="003E2C43" w:rsidRDefault="00000000">
      <w:pPr>
        <w:pStyle w:val="ListBullet"/>
        <w:spacing w:after="80"/>
      </w:pPr>
      <w:r>
        <w:rPr>
          <w:b/>
        </w:rPr>
        <w:t xml:space="preserve">Preferable Background: </w:t>
      </w:r>
      <w:r>
        <w:t>Familiarity with NGO, public health, or development sector ecosystems, including project management tools, reporting, and documentation.</w:t>
      </w:r>
    </w:p>
    <w:p w14:paraId="6A313922" w14:textId="77777777" w:rsidR="003E2C43" w:rsidRDefault="00000000">
      <w:pPr>
        <w:pStyle w:val="ListBullet"/>
        <w:spacing w:after="80"/>
      </w:pPr>
      <w:r>
        <w:rPr>
          <w:b/>
        </w:rPr>
        <w:t xml:space="preserve">Experience: </w:t>
      </w:r>
      <w:r>
        <w:t>5 to 7 years of relevant experience in Programme/Project management, monitoring and evaluation, team leadership, budget management, and field operations.</w:t>
      </w:r>
    </w:p>
    <w:p w14:paraId="5D6A447E" w14:textId="77777777" w:rsidR="003E2C43" w:rsidRDefault="00000000">
      <w:pPr>
        <w:spacing w:before="120" w:after="120"/>
      </w:pPr>
      <w:r>
        <w:rPr>
          <w:b/>
          <w:color w:val="003366"/>
          <w:sz w:val="24"/>
        </w:rPr>
        <w:t>Desired Competencies</w:t>
      </w:r>
    </w:p>
    <w:p w14:paraId="50D274DB" w14:textId="77777777" w:rsidR="003E2C43" w:rsidRDefault="00000000">
      <w:pPr>
        <w:pStyle w:val="ListBullet"/>
        <w:spacing w:after="80"/>
      </w:pPr>
      <w:r>
        <w:t>Fluency in Bengali, English, and Hindi.</w:t>
      </w:r>
    </w:p>
    <w:p w14:paraId="34D9E2A8" w14:textId="77777777" w:rsidR="003E2C43" w:rsidRDefault="00000000">
      <w:pPr>
        <w:pStyle w:val="ListBullet"/>
        <w:spacing w:after="80"/>
      </w:pPr>
      <w:r>
        <w:t>Strong team leadership, interpersonal, and communication skills.</w:t>
      </w:r>
    </w:p>
    <w:p w14:paraId="25D90C7E" w14:textId="77777777" w:rsidR="003E2C43" w:rsidRDefault="00000000">
      <w:pPr>
        <w:pStyle w:val="ListBullet"/>
        <w:spacing w:after="80"/>
      </w:pPr>
      <w:r>
        <w:t>Proven ability to manage timelines, budgets, and large-scale field interventions.</w:t>
      </w:r>
    </w:p>
    <w:p w14:paraId="5C7E3FF1" w14:textId="77777777" w:rsidR="006337D3" w:rsidRDefault="006337D3">
      <w:pPr>
        <w:pBdr>
          <w:bottom w:val="single" w:sz="6" w:space="4" w:color="CCCCCC"/>
        </w:pBdr>
        <w:spacing w:before="240" w:after="120"/>
        <w:rPr>
          <w:b/>
          <w:color w:val="003366"/>
          <w:sz w:val="26"/>
        </w:rPr>
      </w:pPr>
    </w:p>
    <w:p w14:paraId="16C46DE6" w14:textId="77777777" w:rsidR="006337D3" w:rsidRDefault="006337D3">
      <w:pPr>
        <w:pBdr>
          <w:bottom w:val="single" w:sz="6" w:space="4" w:color="CCCCCC"/>
        </w:pBdr>
        <w:spacing w:before="240" w:after="120"/>
        <w:rPr>
          <w:b/>
          <w:color w:val="003366"/>
          <w:sz w:val="26"/>
        </w:rPr>
      </w:pPr>
    </w:p>
    <w:p w14:paraId="32F0ED46" w14:textId="77777777" w:rsidR="006E1BEC" w:rsidRDefault="006E1BEC">
      <w:pPr>
        <w:pBdr>
          <w:bottom w:val="single" w:sz="6" w:space="4" w:color="CCCCCC"/>
        </w:pBdr>
        <w:spacing w:before="240" w:after="120"/>
        <w:rPr>
          <w:b/>
          <w:color w:val="003366"/>
          <w:sz w:val="26"/>
        </w:rPr>
      </w:pPr>
    </w:p>
    <w:p w14:paraId="12C0FFDD" w14:textId="7267E4E1" w:rsidR="003E2C43" w:rsidRDefault="00000000">
      <w:pPr>
        <w:pBdr>
          <w:bottom w:val="single" w:sz="6" w:space="4" w:color="CCCCCC"/>
        </w:pBdr>
        <w:spacing w:before="240" w:after="120"/>
      </w:pPr>
      <w:r>
        <w:rPr>
          <w:b/>
          <w:color w:val="003366"/>
          <w:sz w:val="26"/>
        </w:rPr>
        <w:lastRenderedPageBreak/>
        <w:t>How to Apply</w:t>
      </w:r>
    </w:p>
    <w:p w14:paraId="11247CB5" w14:textId="18BB5249" w:rsidR="003E2C43" w:rsidRDefault="00000000">
      <w:pPr>
        <w:spacing w:after="240"/>
      </w:pPr>
      <w:r>
        <w:t xml:space="preserve">Interested candidates are requested to apply on or before </w:t>
      </w:r>
      <w:r w:rsidR="006337D3">
        <w:rPr>
          <w:b/>
        </w:rPr>
        <w:t>5</w:t>
      </w:r>
      <w:r w:rsidR="006337D3" w:rsidRPr="006337D3">
        <w:rPr>
          <w:b/>
          <w:vertAlign w:val="superscript"/>
        </w:rPr>
        <w:t>th</w:t>
      </w:r>
      <w:r w:rsidR="006337D3">
        <w:rPr>
          <w:b/>
        </w:rPr>
        <w:t xml:space="preserve"> June</w:t>
      </w:r>
      <w:r>
        <w:rPr>
          <w:b/>
        </w:rPr>
        <w:t xml:space="preserve"> 2026</w:t>
      </w:r>
      <w:r>
        <w:t xml:space="preserve">. Please send an email to </w:t>
      </w:r>
      <w:r>
        <w:rPr>
          <w:b/>
          <w:color w:val="003366"/>
        </w:rPr>
        <w:t>jobs@cinindia.org</w:t>
      </w:r>
      <w:r>
        <w:t xml:space="preserve"> with the subject line </w:t>
      </w:r>
      <w:r>
        <w:rPr>
          <w:b/>
        </w:rPr>
        <w:t>"Application for the post of Programme Manager"</w:t>
      </w:r>
    </w:p>
    <w:p w14:paraId="3FD0E0CE" w14:textId="77777777" w:rsidR="003E2C43" w:rsidRDefault="00000000">
      <w:pPr>
        <w:spacing w:after="120"/>
      </w:pPr>
      <w:r>
        <w:rPr>
          <w:b/>
          <w:color w:val="003366"/>
          <w:sz w:val="22"/>
        </w:rPr>
        <w:t>Equal Opportunity Statement</w:t>
      </w:r>
      <w:r>
        <w:rPr>
          <w:b/>
          <w:color w:val="003366"/>
          <w:sz w:val="22"/>
        </w:rPr>
        <w:br/>
      </w:r>
      <w:r>
        <w:t>CINI is an equal opportunity employer. Eligible candidates irrespective of gender are strongly encouraged to apply for this position.</w:t>
      </w:r>
      <w:r>
        <w:br/>
      </w:r>
      <w:r>
        <w:br/>
        <w:t>Child in Need Institute (CINI) follows the Child Protection Policy, Sexual Harassment at Workplace Policy, and all HR-related policies.</w:t>
      </w:r>
    </w:p>
    <w:p w14:paraId="4B4D0964" w14:textId="77777777" w:rsidR="003E2C43" w:rsidRDefault="00000000">
      <w:pPr>
        <w:spacing w:before="240"/>
      </w:pPr>
      <w:r>
        <w:rPr>
          <w:b/>
        </w:rPr>
        <w:t>For more information about Child in Need Institute (CINI), please visit:</w:t>
      </w:r>
      <w:r>
        <w:rPr>
          <w:b/>
        </w:rPr>
        <w:br/>
      </w:r>
      <w:r>
        <w:t xml:space="preserve">CINI Official Website: </w:t>
      </w:r>
      <w:r>
        <w:rPr>
          <w:color w:val="003366"/>
          <w:u w:val="single"/>
        </w:rPr>
        <w:t>www.cini-india.org</w:t>
      </w:r>
    </w:p>
    <w:sectPr w:rsidR="003E2C43"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4508628">
    <w:abstractNumId w:val="8"/>
  </w:num>
  <w:num w:numId="2" w16cid:durableId="1508910539">
    <w:abstractNumId w:val="6"/>
  </w:num>
  <w:num w:numId="3" w16cid:durableId="453787883">
    <w:abstractNumId w:val="5"/>
  </w:num>
  <w:num w:numId="4" w16cid:durableId="1773624985">
    <w:abstractNumId w:val="4"/>
  </w:num>
  <w:num w:numId="5" w16cid:durableId="133717328">
    <w:abstractNumId w:val="7"/>
  </w:num>
  <w:num w:numId="6" w16cid:durableId="2002805254">
    <w:abstractNumId w:val="3"/>
  </w:num>
  <w:num w:numId="7" w16cid:durableId="706376828">
    <w:abstractNumId w:val="2"/>
  </w:num>
  <w:num w:numId="8" w16cid:durableId="413938549">
    <w:abstractNumId w:val="1"/>
  </w:num>
  <w:num w:numId="9" w16cid:durableId="64994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2C43"/>
    <w:rsid w:val="006337D3"/>
    <w:rsid w:val="006E1BEC"/>
    <w:rsid w:val="00AA1D8D"/>
    <w:rsid w:val="00B47730"/>
    <w:rsid w:val="00CB0664"/>
    <w:rsid w:val="00E05233"/>
    <w:rsid w:val="00F970A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76FA8"/>
  <w14:defaultImageDpi w14:val="300"/>
  <w15:docId w15:val="{05FCA76B-535E-4E38-B900-97E722DF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Arnab Karar</cp:lastModifiedBy>
  <cp:revision>3</cp:revision>
  <dcterms:created xsi:type="dcterms:W3CDTF">2013-12-23T23:15:00Z</dcterms:created>
  <dcterms:modified xsi:type="dcterms:W3CDTF">2026-05-29T07:33:00Z</dcterms:modified>
  <cp:category/>
</cp:coreProperties>
</file>